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society    </w:t>
      </w:r>
      <w:r>
        <w:t xml:space="preserve">   transport    </w:t>
      </w:r>
      <w:r>
        <w:t xml:space="preserve">   migrant    </w:t>
      </w:r>
      <w:r>
        <w:t xml:space="preserve">   Chinese    </w:t>
      </w:r>
      <w:r>
        <w:t xml:space="preserve">   European    </w:t>
      </w:r>
      <w:r>
        <w:t xml:space="preserve">   colonial    </w:t>
      </w:r>
      <w:r>
        <w:t xml:space="preserve">   settlement    </w:t>
      </w:r>
      <w:r>
        <w:t xml:space="preserve">   mining    </w:t>
      </w:r>
      <w:r>
        <w:t xml:space="preserve">   pan    </w:t>
      </w:r>
      <w:r>
        <w:t xml:space="preserve">   migration    </w:t>
      </w:r>
      <w:r>
        <w:t xml:space="preserve">   gold rush    </w:t>
      </w:r>
      <w:r>
        <w:t xml:space="preserve">   mutton    </w:t>
      </w:r>
      <w:r>
        <w:t xml:space="preserve">   permit    </w:t>
      </w:r>
      <w:r>
        <w:t xml:space="preserve">   licence    </w:t>
      </w:r>
      <w:r>
        <w:t xml:space="preserve">   cradle    </w:t>
      </w:r>
      <w:r>
        <w:t xml:space="preserve">   eureka    </w:t>
      </w:r>
      <w:r>
        <w:t xml:space="preserve">   diggings    </w:t>
      </w:r>
      <w:r>
        <w:t xml:space="preserve">   claim    </w:t>
      </w:r>
      <w:r>
        <w:t xml:space="preserve">   ounce    </w:t>
      </w:r>
      <w:r>
        <w:t xml:space="preserve">   sluice    </w:t>
      </w:r>
      <w:r>
        <w:t xml:space="preserve">   digger    </w:t>
      </w:r>
      <w:r>
        <w:t xml:space="preserve">   stockade    </w:t>
      </w:r>
      <w:r>
        <w:t xml:space="preserve">   Australia    </w:t>
      </w:r>
      <w:r>
        <w:t xml:space="preserve">   goldfields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</dc:title>
  <dcterms:created xsi:type="dcterms:W3CDTF">2021-10-11T08:09:17Z</dcterms:created>
  <dcterms:modified xsi:type="dcterms:W3CDTF">2021-10-11T08:09:17Z</dcterms:modified>
</cp:coreProperties>
</file>