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people to live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Police who hunted the miners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Yelled when gold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 coins , 30 for a miner's licence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document that gave permission to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of the battle between troopers and miners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simplest  method of mining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star pattern found on the Eureka flag.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Mining equipment that is rocked to separate gold from dirt.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BRL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and what other colour is found on the Eureka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Miners lived in these on the goldfields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Miners were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get rid of , (the miners licences)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people were disliked by other miners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</dc:title>
  <dcterms:created xsi:type="dcterms:W3CDTF">2021-10-11T08:08:03Z</dcterms:created>
  <dcterms:modified xsi:type="dcterms:W3CDTF">2021-10-11T08:08:03Z</dcterms:modified>
</cp:coreProperties>
</file>