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Claim    </w:t>
      </w:r>
      <w:r>
        <w:t xml:space="preserve">   Troopers    </w:t>
      </w:r>
      <w:r>
        <w:t xml:space="preserve">   Commissioner    </w:t>
      </w:r>
      <w:r>
        <w:t xml:space="preserve">   Goldfever    </w:t>
      </w:r>
      <w:r>
        <w:t xml:space="preserve">   Mullockheap    </w:t>
      </w:r>
      <w:r>
        <w:t xml:space="preserve">   Strike    </w:t>
      </w:r>
      <w:r>
        <w:t xml:space="preserve">   Rebellion    </w:t>
      </w:r>
      <w:r>
        <w:t xml:space="preserve">   Cradle    </w:t>
      </w:r>
      <w:r>
        <w:t xml:space="preserve">   Blacksmith    </w:t>
      </w:r>
      <w:r>
        <w:t xml:space="preserve">   Bribe    </w:t>
      </w:r>
      <w:r>
        <w:t xml:space="preserve">   Bullocks    </w:t>
      </w:r>
      <w:r>
        <w:t xml:space="preserve">   Quagmire    </w:t>
      </w:r>
      <w:r>
        <w:t xml:space="preserve">   Quartz    </w:t>
      </w:r>
      <w:r>
        <w:t xml:space="preserve">   Prospector    </w:t>
      </w:r>
      <w:r>
        <w:t xml:space="preserve">   Magistrate    </w:t>
      </w:r>
      <w:r>
        <w:t xml:space="preserve">   Barracks    </w:t>
      </w:r>
      <w:r>
        <w:t xml:space="preserve">   Bushranger    </w:t>
      </w:r>
      <w:r>
        <w:t xml:space="preserve">   Fossick    </w:t>
      </w:r>
      <w:r>
        <w:t xml:space="preserve">   Swag    </w:t>
      </w:r>
      <w:r>
        <w:t xml:space="preserve">   Shovel    </w:t>
      </w:r>
      <w:r>
        <w:t xml:space="preserve">   Squatter    </w:t>
      </w:r>
      <w:r>
        <w:t xml:space="preserve">   Sluice    </w:t>
      </w:r>
      <w:r>
        <w:t xml:space="preserve">   Damper    </w:t>
      </w:r>
      <w:r>
        <w:t xml:space="preserve">   Resentment    </w:t>
      </w:r>
      <w:r>
        <w:t xml:space="preserve">   Migrant    </w:t>
      </w:r>
      <w:r>
        <w:t xml:space="preserve">   Emigrate    </w:t>
      </w:r>
      <w:r>
        <w:t xml:space="preserve">   Racist    </w:t>
      </w:r>
      <w:r>
        <w:t xml:space="preserve">   Discovery    </w:t>
      </w:r>
      <w:r>
        <w:t xml:space="preserve">   Settlers    </w:t>
      </w:r>
      <w:r>
        <w:t xml:space="preserve">   Nugget    </w:t>
      </w:r>
      <w:r>
        <w:t xml:space="preserve">   Fortune    </w:t>
      </w:r>
      <w:r>
        <w:t xml:space="preserve">   Immigration    </w:t>
      </w:r>
      <w:r>
        <w:t xml:space="preserve">   Govern    </w:t>
      </w:r>
      <w:r>
        <w:t xml:space="preserve">   License    </w:t>
      </w:r>
      <w:r>
        <w:t xml:space="preserve">   Eurekastockade    </w:t>
      </w:r>
      <w:r>
        <w:t xml:space="preserve">   Diggers    </w:t>
      </w:r>
      <w:r>
        <w:t xml:space="preserve">   Miners    </w:t>
      </w:r>
      <w:r>
        <w:t xml:space="preserve">   Equipment    </w:t>
      </w:r>
      <w:r>
        <w:t xml:space="preserve">   Alluvial    </w:t>
      </w:r>
      <w:r>
        <w:t xml:space="preserve">   Goldrush    </w:t>
      </w:r>
      <w:r>
        <w:t xml:space="preserve">   Goldfields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2021-10-11T08:08:21Z</dcterms:created>
  <dcterms:modified xsi:type="dcterms:W3CDTF">2021-10-11T08:08:21Z</dcterms:modified>
</cp:coreProperties>
</file>