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walk way with a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digging with machine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where gold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Gold sparkles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shouted out when gold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big piece of gold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colour of gold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flat hand held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yellow nugget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look for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Digging into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shovel down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used to 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expensive piece of gold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</dc:title>
  <dcterms:created xsi:type="dcterms:W3CDTF">2021-10-11T08:08:26Z</dcterms:created>
  <dcterms:modified xsi:type="dcterms:W3CDTF">2021-10-11T08:08:26Z</dcterms:modified>
</cp:coreProperties>
</file>