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 King Mine Spill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pollution can stimulate this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can strangle and suffocate and starve marine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 of water after the wastewater seeped into the Animas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mine exploded it spilled this into the Animas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Algae growth  reduces the ______ levels in water.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Temporary water treatment plants that can remove _________ in the water that came from the mine.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Closing off the river was a big financial loss because it is a ________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species of _______ declined ever since the explosion.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ingest chemicals are at risk of developing this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Wastewater from the ground also gets into our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King Mine Spill Crossword</dc:title>
  <dcterms:created xsi:type="dcterms:W3CDTF">2021-10-11T08:09:44Z</dcterms:created>
  <dcterms:modified xsi:type="dcterms:W3CDTF">2021-10-11T08:09:44Z</dcterms:modified>
</cp:coreProperties>
</file>