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Like 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motives    </w:t>
      </w:r>
      <w:r>
        <w:t xml:space="preserve">   fake    </w:t>
      </w:r>
      <w:r>
        <w:t xml:space="preserve">   impostor    </w:t>
      </w:r>
      <w:r>
        <w:t xml:space="preserve">   pure    </w:t>
      </w:r>
      <w:r>
        <w:t xml:space="preserve">   authenticity    </w:t>
      </w:r>
      <w:r>
        <w:t xml:space="preserve">   pretending    </w:t>
      </w:r>
      <w:r>
        <w:t xml:space="preserve">   genuine    </w:t>
      </w:r>
      <w:r>
        <w:t xml:space="preserve">   mask    </w:t>
      </w:r>
      <w:r>
        <w:t xml:space="preserve">   hypocrisy    </w:t>
      </w:r>
      <w:r>
        <w:t xml:space="preserve">   honesty    </w:t>
      </w:r>
      <w:r>
        <w:t xml:space="preserve">   sincerity    </w:t>
      </w:r>
      <w:r>
        <w:t xml:space="preserve">   lukewarm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Like Glass</dc:title>
  <dcterms:created xsi:type="dcterms:W3CDTF">2021-10-11T08:08:57Z</dcterms:created>
  <dcterms:modified xsi:type="dcterms:W3CDTF">2021-10-11T08:08:57Z</dcterms:modified>
</cp:coreProperties>
</file>