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Medal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Hall of Fame    </w:t>
      </w:r>
      <w:r>
        <w:t xml:space="preserve">   inspire    </w:t>
      </w:r>
      <w:r>
        <w:t xml:space="preserve">   honor    </w:t>
      </w:r>
      <w:r>
        <w:t xml:space="preserve">   teach    </w:t>
      </w:r>
      <w:r>
        <w:t xml:space="preserve">   haida    </w:t>
      </w:r>
      <w:r>
        <w:t xml:space="preserve">   shimsian    </w:t>
      </w:r>
      <w:r>
        <w:t xml:space="preserve">   tlingit    </w:t>
      </w:r>
      <w:r>
        <w:t xml:space="preserve">   Tradition    </w:t>
      </w:r>
      <w:r>
        <w:t xml:space="preserve">   Family    </w:t>
      </w:r>
      <w:r>
        <w:t xml:space="preserve">   Seventy second    </w:t>
      </w:r>
      <w:r>
        <w:t xml:space="preserve">   Tournament    </w:t>
      </w:r>
      <w:r>
        <w:t xml:space="preserve">   Lions    </w:t>
      </w:r>
      <w:r>
        <w:t xml:space="preserve">   Scholarships    </w:t>
      </w:r>
      <w:r>
        <w:t xml:space="preserve">   Soboleft    </w:t>
      </w:r>
      <w:r>
        <w:t xml:space="preserve">   Elders    </w:t>
      </w:r>
      <w:r>
        <w:t xml:space="preserve">   Yakatat    </w:t>
      </w:r>
      <w:r>
        <w:t xml:space="preserve">   Metlakatla    </w:t>
      </w:r>
      <w:r>
        <w:t xml:space="preserve">   Juneau    </w:t>
      </w:r>
      <w:r>
        <w:t xml:space="preserve">   Angoon    </w:t>
      </w:r>
      <w:r>
        <w:t xml:space="preserve">   Hoonah    </w:t>
      </w:r>
      <w:r>
        <w:t xml:space="preserve">   Basketball    </w:t>
      </w:r>
      <w:r>
        <w:t xml:space="preserve">   Medal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Medal 2018</dc:title>
  <dcterms:created xsi:type="dcterms:W3CDTF">2021-10-11T08:08:43Z</dcterms:created>
  <dcterms:modified xsi:type="dcterms:W3CDTF">2021-10-11T08:08:43Z</dcterms:modified>
</cp:coreProperties>
</file>