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Mining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Modern day surveys to find gold mining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rock Gold is often found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uses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given for gold being sucked out of rocks by cyanidation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equipment that used a rocking motion to sort through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where the largest amount of gold has been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Gold that has been washed out of rocks and into rivers or streams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 cannot be made, it is an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 is soft and can be made into different shapes. the term for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modern poison used to help extract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Simplest piece of equipment needed to sort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 is a special metal that is used in underwater cables because it doesn't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purity of gold is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given to metals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Chemical Symbol for Gold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Mining </dc:title>
  <dcterms:created xsi:type="dcterms:W3CDTF">2021-10-11T08:09:02Z</dcterms:created>
  <dcterms:modified xsi:type="dcterms:W3CDTF">2021-10-11T08:09:02Z</dcterms:modified>
</cp:coreProperties>
</file>