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Miscellany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WINZE    </w:t>
      </w:r>
      <w:r>
        <w:t xml:space="preserve">   VEIN    </w:t>
      </w:r>
      <w:r>
        <w:t xml:space="preserve">   STOPE    </w:t>
      </w:r>
      <w:r>
        <w:t xml:space="preserve">   RAKE    </w:t>
      </w:r>
      <w:r>
        <w:t xml:space="preserve">   QUARTZ    </w:t>
      </w:r>
      <w:r>
        <w:t xml:space="preserve">   NUGGET    </w:t>
      </w:r>
      <w:r>
        <w:t xml:space="preserve">   MINE    </w:t>
      </w:r>
      <w:r>
        <w:t xml:space="preserve">   MALLEABLE    </w:t>
      </w:r>
      <w:r>
        <w:t xml:space="preserve">   LODE    </w:t>
      </w:r>
      <w:r>
        <w:t xml:space="preserve">   GOLD    </w:t>
      </w:r>
      <w:r>
        <w:t xml:space="preserve">   EXCAVATION    </w:t>
      </w:r>
      <w:r>
        <w:t xml:space="preserve">   CLAIM    </w:t>
      </w:r>
      <w:r>
        <w:t xml:space="preserve">   ASSAY    </w:t>
      </w:r>
      <w:r>
        <w:t xml:space="preserve">   ALLUVIAL    </w:t>
      </w:r>
      <w:r>
        <w:t xml:space="preserve">   ADIT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Miscellany</dc:title>
  <dcterms:created xsi:type="dcterms:W3CDTF">2021-10-11T08:09:24Z</dcterms:created>
  <dcterms:modified xsi:type="dcterms:W3CDTF">2021-10-11T08:09:24Z</dcterms:modified>
</cp:coreProperties>
</file>