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Babies    </w:t>
      </w:r>
      <w:r>
        <w:t xml:space="preserve">   Yourself    </w:t>
      </w:r>
      <w:r>
        <w:t xml:space="preserve">   Anybody    </w:t>
      </w:r>
      <w:r>
        <w:t xml:space="preserve">   Family    </w:t>
      </w:r>
      <w:r>
        <w:t xml:space="preserve">   Godparents    </w:t>
      </w:r>
      <w:r>
        <w:t xml:space="preserve">   Peoples    </w:t>
      </w:r>
      <w:r>
        <w:t xml:space="preserve">   Siblings    </w:t>
      </w:r>
      <w:r>
        <w:t xml:space="preserve">   Nieces    </w:t>
      </w:r>
      <w:r>
        <w:t xml:space="preserve">   Nephews    </w:t>
      </w:r>
      <w:r>
        <w:t xml:space="preserve">   Cousins    </w:t>
      </w:r>
      <w:r>
        <w:t xml:space="preserve">   Aunts    </w:t>
      </w:r>
      <w:r>
        <w:t xml:space="preserve">   Uncles    </w:t>
      </w:r>
      <w:r>
        <w:t xml:space="preserve">   God    </w:t>
      </w:r>
      <w:r>
        <w:t xml:space="preserve">   Community    </w:t>
      </w:r>
      <w:r>
        <w:t xml:space="preserve">   Teachers    </w:t>
      </w:r>
      <w:r>
        <w:t xml:space="preserve">   Animals    </w:t>
      </w:r>
      <w:r>
        <w:t xml:space="preserve">   Grandparents    </w:t>
      </w:r>
      <w:r>
        <w:t xml:space="preserve">   Mom    </w:t>
      </w:r>
      <w:r>
        <w:t xml:space="preserve">   Dad    </w:t>
      </w:r>
      <w:r>
        <w:t xml:space="preserve">   Children's    </w:t>
      </w:r>
      <w:r>
        <w:t xml:space="preserve">   Neighbors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Rules </dc:title>
  <dcterms:created xsi:type="dcterms:W3CDTF">2021-10-11T08:09:35Z</dcterms:created>
  <dcterms:modified xsi:type="dcterms:W3CDTF">2021-10-11T08:09:35Z</dcterms:modified>
</cp:coreProperties>
</file>