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STATEHOOD    </w:t>
      </w:r>
      <w:r>
        <w:t xml:space="preserve">   90000    </w:t>
      </w:r>
      <w:r>
        <w:t xml:space="preserve">   PROSPECTORS    </w:t>
      </w:r>
      <w:r>
        <w:t xml:space="preserve">   1848    </w:t>
      </w:r>
      <w:r>
        <w:t xml:space="preserve">   FLECKS    </w:t>
      </w:r>
      <w:r>
        <w:t xml:space="preserve">   SAWMILL    </w:t>
      </w:r>
      <w:r>
        <w:t xml:space="preserve">   COLOMA    </w:t>
      </w:r>
      <w:r>
        <w:t xml:space="preserve">   MARSHALL    </w:t>
      </w:r>
      <w:r>
        <w:t xml:space="preserve">   PANNING    </w:t>
      </w:r>
      <w:r>
        <w:t xml:space="preserve">   GHOSTTOWNS    </w:t>
      </w:r>
      <w:r>
        <w:t xml:space="preserve">   BOOMTOWNS    </w:t>
      </w:r>
      <w:r>
        <w:t xml:space="preserve">   CALIFORNIA    </w:t>
      </w:r>
      <w:r>
        <w:t xml:space="preserve">   FORTYNINERS    </w:t>
      </w:r>
      <w:r>
        <w:t xml:space="preserve">   SUTTERMILL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2021-10-11T08:09:43Z</dcterms:created>
  <dcterms:modified xsi:type="dcterms:W3CDTF">2021-10-11T08:09:43Z</dcterms:modified>
</cp:coreProperties>
</file>