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streams    </w:t>
      </w:r>
      <w:r>
        <w:t xml:space="preserve">   shovels    </w:t>
      </w:r>
      <w:r>
        <w:t xml:space="preserve">   picks    </w:t>
      </w:r>
      <w:r>
        <w:t xml:space="preserve">   fortune seekers    </w:t>
      </w:r>
      <w:r>
        <w:t xml:space="preserve">   prospect    </w:t>
      </w:r>
      <w:r>
        <w:t xml:space="preserve">   sawmill    </w:t>
      </w:r>
      <w:r>
        <w:t xml:space="preserve">   settlers    </w:t>
      </w:r>
      <w:r>
        <w:t xml:space="preserve">   vigilantes    </w:t>
      </w:r>
      <w:r>
        <w:t xml:space="preserve">   mining towns    </w:t>
      </w:r>
      <w:r>
        <w:t xml:space="preserve">   mining    </w:t>
      </w:r>
      <w:r>
        <w:t xml:space="preserve">   irrigation    </w:t>
      </w:r>
      <w:r>
        <w:t xml:space="preserve">   gold    </w:t>
      </w:r>
      <w:r>
        <w:t xml:space="preserve">   hitting pay dirt    </w:t>
      </w:r>
      <w:r>
        <w:t xml:space="preserve">   lodes    </w:t>
      </w:r>
      <w:r>
        <w:t xml:space="preserve">   water rights    </w:t>
      </w:r>
      <w:r>
        <w:t xml:space="preserve">   placer mining    </w:t>
      </w:r>
      <w:r>
        <w:t xml:space="preserve">   sacramento    </w:t>
      </w:r>
      <w:r>
        <w:t xml:space="preserve">   prospectors    </w:t>
      </w:r>
      <w:r>
        <w:t xml:space="preserve">   california    </w:t>
      </w:r>
      <w:r>
        <w:t xml:space="preserve">   forty-niner    </w:t>
      </w:r>
      <w:r>
        <w:t xml:space="preserve">   john sutter    </w:t>
      </w:r>
      <w:r>
        <w:t xml:space="preserve">   gold nugget    </w:t>
      </w:r>
      <w:r>
        <w:t xml:space="preserve">   james marshell    </w:t>
      </w:r>
      <w:r>
        <w:t xml:space="preserve">   gold 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2021-10-11T08:09:48Z</dcterms:created>
  <dcterms:modified xsi:type="dcterms:W3CDTF">2021-10-11T08:09:48Z</dcterms:modified>
</cp:coreProperties>
</file>