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Joshua Gibson #12    </w:t>
      </w:r>
      <w:r>
        <w:t xml:space="preserve">   gold rush    </w:t>
      </w:r>
      <w:r>
        <w:t xml:space="preserve">   government    </w:t>
      </w:r>
      <w:r>
        <w:t xml:space="preserve">   mining pan    </w:t>
      </w:r>
      <w:r>
        <w:t xml:space="preserve">   ghost town    </w:t>
      </w:r>
      <w:r>
        <w:t xml:space="preserve">   Columbia    </w:t>
      </w:r>
      <w:r>
        <w:t xml:space="preserve">   San Francisco    </w:t>
      </w:r>
      <w:r>
        <w:t xml:space="preserve">   boomtowns    </w:t>
      </w:r>
      <w:r>
        <w:t xml:space="preserve">   frontier    </w:t>
      </w:r>
      <w:r>
        <w:t xml:space="preserve">   Bodie    </w:t>
      </w:r>
      <w:r>
        <w:t xml:space="preserve">   abandoned    </w:t>
      </w:r>
      <w:r>
        <w:t xml:space="preserve">   mining camps    </w:t>
      </w:r>
      <w:r>
        <w:t xml:space="preserve">   extract    </w:t>
      </w:r>
      <w:r>
        <w:t xml:space="preserve">   gravel    </w:t>
      </w:r>
      <w:r>
        <w:t xml:space="preserve">   panning    </w:t>
      </w:r>
      <w:r>
        <w:t xml:space="preserve">   miner    </w:t>
      </w:r>
      <w:r>
        <w:t xml:space="preserve">   Australia    </w:t>
      </w:r>
      <w:r>
        <w:t xml:space="preserve">   Europe    </w:t>
      </w:r>
      <w:r>
        <w:t xml:space="preserve">   Mexico    </w:t>
      </w:r>
      <w:r>
        <w:t xml:space="preserve">   China    </w:t>
      </w:r>
      <w:r>
        <w:t xml:space="preserve">   world    </w:t>
      </w:r>
      <w:r>
        <w:t xml:space="preserve">   prospectors    </w:t>
      </w:r>
      <w:r>
        <w:t xml:space="preserve">   sawmill    </w:t>
      </w:r>
      <w:r>
        <w:t xml:space="preserve">   Shovel    </w:t>
      </w:r>
      <w:r>
        <w:t xml:space="preserve">   Marshall Gold Discovery    </w:t>
      </w:r>
      <w:r>
        <w:t xml:space="preserve">   Gold    </w:t>
      </w:r>
      <w:r>
        <w:t xml:space="preserve">   American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</dc:title>
  <dcterms:created xsi:type="dcterms:W3CDTF">2021-10-11T08:08:17Z</dcterms:created>
  <dcterms:modified xsi:type="dcterms:W3CDTF">2021-10-11T08:08:17Z</dcterms:modified>
</cp:coreProperties>
</file>