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Sacramento    </w:t>
      </w:r>
      <w:r>
        <w:t xml:space="preserve">   shovel    </w:t>
      </w:r>
      <w:r>
        <w:t xml:space="preserve">   hydraulicmining    </w:t>
      </w:r>
      <w:r>
        <w:t xml:space="preserve">   sanfrancisco    </w:t>
      </w:r>
      <w:r>
        <w:t xml:space="preserve">   jeans    </w:t>
      </w:r>
      <w:r>
        <w:t xml:space="preserve">   pans    </w:t>
      </w:r>
      <w:r>
        <w:t xml:space="preserve">   cradle    </w:t>
      </w:r>
      <w:r>
        <w:t xml:space="preserve">   pick    </w:t>
      </w:r>
      <w:r>
        <w:t xml:space="preserve">   camps    </w:t>
      </w:r>
      <w:r>
        <w:t xml:space="preserve">   goldrush    </w:t>
      </w:r>
      <w:r>
        <w:t xml:space="preserve">   nuggets    </w:t>
      </w:r>
      <w:r>
        <w:t xml:space="preserve">   jamesmarshall    </w:t>
      </w:r>
      <w:r>
        <w:t xml:space="preserve">   johnsutter    </w:t>
      </w:r>
      <w:r>
        <w:t xml:space="preserve">   claim    </w:t>
      </w:r>
      <w:r>
        <w:t xml:space="preserve">   shacks    </w:t>
      </w:r>
      <w:r>
        <w:t xml:space="preserve">   miners    </w:t>
      </w:r>
      <w:r>
        <w:t xml:space="preserve">   levistrauss    </w:t>
      </w:r>
      <w:r>
        <w:t xml:space="preserve">   silver    </w:t>
      </w:r>
      <w:r>
        <w:t xml:space="preserve">   minerals    </w:t>
      </w:r>
      <w:r>
        <w:t xml:space="preserve">   rocks    </w:t>
      </w:r>
      <w:r>
        <w:t xml:space="preserve">   ghosttown    </w:t>
      </w:r>
      <w:r>
        <w:t xml:space="preserve">   Calico    </w:t>
      </w:r>
      <w:r>
        <w:t xml:space="preserve">   gold    </w:t>
      </w:r>
      <w:r>
        <w:t xml:space="preserve">   fortyniner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2021-10-11T08:09:53Z</dcterms:created>
  <dcterms:modified xsi:type="dcterms:W3CDTF">2021-10-11T08:09:53Z</dcterms:modified>
</cp:coreProperties>
</file>