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mines    </w:t>
      </w:r>
      <w:r>
        <w:t xml:space="preserve">   goldrush    </w:t>
      </w:r>
      <w:r>
        <w:t xml:space="preserve">   MarianoVallejo    </w:t>
      </w:r>
      <w:r>
        <w:t xml:space="preserve">   Jamesmarshall    </w:t>
      </w:r>
      <w:r>
        <w:t xml:space="preserve">   California    </w:t>
      </w:r>
      <w:r>
        <w:t xml:space="preserve">   migration    </w:t>
      </w:r>
      <w:r>
        <w:t xml:space="preserve">   forty-niner    </w:t>
      </w:r>
      <w:r>
        <w:t xml:space="preserve">   nugget    </w:t>
      </w:r>
      <w:r>
        <w:t xml:space="preserve">   tin    </w:t>
      </w:r>
      <w:r>
        <w:t xml:space="preserve">   sluice    </w:t>
      </w:r>
      <w:r>
        <w:t xml:space="preserve">   river    </w:t>
      </w:r>
      <w:r>
        <w:t xml:space="preserve">   jug    </w:t>
      </w:r>
      <w:r>
        <w:t xml:space="preserve">   Californio    </w:t>
      </w:r>
      <w:r>
        <w:t xml:space="preserve">   camp    </w:t>
      </w:r>
      <w:r>
        <w:t xml:space="preserve">   pan    </w:t>
      </w:r>
      <w:r>
        <w:t xml:space="preserve">   miner    </w:t>
      </w:r>
      <w:r>
        <w:t xml:space="preserve">   sawmill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Rush</dc:title>
  <dcterms:created xsi:type="dcterms:W3CDTF">2021-10-11T08:08:05Z</dcterms:created>
  <dcterms:modified xsi:type="dcterms:W3CDTF">2021-10-11T08:08:05Z</dcterms:modified>
</cp:coreProperties>
</file>