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travelled to Australia to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saying when people found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miners had to have these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 of permission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the first person who found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be used to find gold in creeks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dig for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2021-10-11T08:09:33Z</dcterms:created>
  <dcterms:modified xsi:type="dcterms:W3CDTF">2021-10-11T08:09:33Z</dcterms:modified>
</cp:coreProperties>
</file>