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piece of placer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iron pyrite that made many miners think they had found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comes to a country in order to settle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extracting ores or coal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mineral in which gold is often 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rocking device used in placer mining for separating gold from rock and gravel; also called a rocker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port in western California near the Golden Gate that is one of the major industrial and transportation centers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explores an area for mineral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soft, malleable, and easily crafted into beautiful decorative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nickname given to the men that rushed to California in 1849.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 </dc:title>
  <dcterms:created xsi:type="dcterms:W3CDTF">2021-10-11T08:09:37Z</dcterms:created>
  <dcterms:modified xsi:type="dcterms:W3CDTF">2021-10-11T08:09:37Z</dcterms:modified>
</cp:coreProperties>
</file>