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minority    </w:t>
      </w:r>
      <w:r>
        <w:t xml:space="preserve">   land law    </w:t>
      </w:r>
      <w:r>
        <w:t xml:space="preserve">   discrimination    </w:t>
      </w:r>
      <w:r>
        <w:t xml:space="preserve">   farming industry    </w:t>
      </w:r>
      <w:r>
        <w:t xml:space="preserve">   government    </w:t>
      </w:r>
      <w:r>
        <w:t xml:space="preserve">   presidios    </w:t>
      </w:r>
      <w:r>
        <w:t xml:space="preserve">   spanish    </w:t>
      </w:r>
      <w:r>
        <w:t xml:space="preserve">   military    </w:t>
      </w:r>
      <w:r>
        <w:t xml:space="preserve">   spain    </w:t>
      </w:r>
      <w:r>
        <w:t xml:space="preserve">   miners    </w:t>
      </w:r>
      <w:r>
        <w:t xml:space="preserve">   farmers    </w:t>
      </w:r>
      <w:r>
        <w:t xml:space="preserve">   war    </w:t>
      </w:r>
      <w:r>
        <w:t xml:space="preserve">   churches    </w:t>
      </w:r>
      <w:r>
        <w:t xml:space="preserve">   crops    </w:t>
      </w:r>
      <w:r>
        <w:t xml:space="preserve">   mexico    </w:t>
      </w:r>
      <w:r>
        <w:t xml:space="preserve">   pacific ocean    </w:t>
      </w:r>
      <w:r>
        <w:t xml:space="preserve">   oranges    </w:t>
      </w:r>
      <w:r>
        <w:t xml:space="preserve">   settlers    </w:t>
      </w:r>
      <w:r>
        <w:t xml:space="preserve">   missionaries    </w:t>
      </w:r>
      <w:r>
        <w:t xml:space="preserve">   californios    </w:t>
      </w:r>
      <w:r>
        <w:t xml:space="preserve">   native americans    </w:t>
      </w:r>
      <w:r>
        <w:t xml:space="preserve">   gold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2021-10-11T08:08:57Z</dcterms:created>
  <dcterms:modified xsi:type="dcterms:W3CDTF">2021-10-11T08:08:57Z</dcterms:modified>
</cp:coreProperties>
</file>