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CALIFORNIAN HAT    </w:t>
      </w:r>
      <w:r>
        <w:t xml:space="preserve">   BUMBLE FOOTED     </w:t>
      </w:r>
      <w:r>
        <w:t xml:space="preserve">   BULLWHEEL     </w:t>
      </w:r>
      <w:r>
        <w:t xml:space="preserve">   BULLOCK     </w:t>
      </w:r>
      <w:r>
        <w:t xml:space="preserve">   BULLOCKY    </w:t>
      </w:r>
      <w:r>
        <w:t xml:space="preserve">   BORING     </w:t>
      </w:r>
      <w:r>
        <w:t xml:space="preserve">   BLUEY     </w:t>
      </w:r>
      <w:r>
        <w:t xml:space="preserve">   BILLY    </w:t>
      </w:r>
      <w:r>
        <w:t xml:space="preserve">   BANJO    </w:t>
      </w:r>
      <w:r>
        <w:t xml:space="preserve">   BAD TURN    </w:t>
      </w:r>
      <w:r>
        <w:t xml:space="preserve">   ANTICLINE    </w:t>
      </w:r>
      <w:r>
        <w:t xml:space="preserve">   AMALGAM    </w:t>
      </w:r>
      <w:r>
        <w:t xml:space="preserve">   ALLUVIAL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2021-10-11T08:09:04Z</dcterms:created>
  <dcterms:modified xsi:type="dcterms:W3CDTF">2021-10-11T08:09:04Z</dcterms:modified>
</cp:coreProperties>
</file>