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victoria    </w:t>
      </w:r>
      <w:r>
        <w:t xml:space="preserve">   prospecting    </w:t>
      </w:r>
      <w:r>
        <w:t xml:space="preserve">   british columbia    </w:t>
      </w:r>
      <w:r>
        <w:t xml:space="preserve">   railroad    </w:t>
      </w:r>
      <w:r>
        <w:t xml:space="preserve">   newspaper    </w:t>
      </w:r>
      <w:r>
        <w:t xml:space="preserve">   debt    </w:t>
      </w:r>
      <w:r>
        <w:t xml:space="preserve">   barkerville    </w:t>
      </w:r>
      <w:r>
        <w:t xml:space="preserve">   confederation    </w:t>
      </w:r>
      <w:r>
        <w:t xml:space="preserve">   vancouver    </w:t>
      </w:r>
      <w:r>
        <w:t xml:space="preserve">   gold rush    </w:t>
      </w:r>
      <w:r>
        <w:t xml:space="preserve">   miners    </w:t>
      </w:r>
      <w:r>
        <w:t xml:space="preserve">   fraser river    </w:t>
      </w:r>
      <w:r>
        <w:t xml:space="preserve">   thomson river    </w:t>
      </w:r>
      <w:r>
        <w:t xml:space="preserve">   douglas    </w:t>
      </w:r>
      <w:r>
        <w:t xml:space="preserve">   James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2021-10-11T08:09:13Z</dcterms:created>
  <dcterms:modified xsi:type="dcterms:W3CDTF">2021-10-11T08:09:13Z</dcterms:modified>
</cp:coreProperties>
</file>