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_________ use pans to wash gold nuggets out of loose rock and gravel.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Sutter's carpenter who found gold on Sutter's 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piece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seeking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miners do when they arrive first to a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was where gold was first discovered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who confirmed gold strike in his farewell message.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searching for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name for Chinese immigrants who move to California to mine and return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A_____o Californian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p______ flat-------A mining camp with a colorful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Crossword</dc:title>
  <dcterms:created xsi:type="dcterms:W3CDTF">2021-10-11T08:09:56Z</dcterms:created>
  <dcterms:modified xsi:type="dcterms:W3CDTF">2021-10-11T08:09:56Z</dcterms:modified>
</cp:coreProperties>
</file>