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 Rush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Nickname for gold-seekers who came in 1849.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Camps were built wherever miners found "________".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Gold-seekers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ship crews heard about the gold, they ____________ their ships in the bay.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avoid risky sea-routes, some Americans came to California by land from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Gold was found on John Sutter's land along the ___________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Soft, yellow metal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majority of gold-seekers traveled by sea to _________________.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Gold was found all along the __________________ mountains.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James _________'s discovery of gold started the California Gold 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Gold Rush began in _________ of 1848.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 Rush Crossword</dc:title>
  <dcterms:created xsi:type="dcterms:W3CDTF">2021-10-11T08:08:50Z</dcterms:created>
  <dcterms:modified xsi:type="dcterms:W3CDTF">2021-10-11T08:08:50Z</dcterms:modified>
</cp:coreProperties>
</file>