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Gold Rush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war; unfriendliness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thing made for a particular purpose 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try; make an effort  to achieve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 from one another; of different kinds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comes to a country where they were not born in order to settle there 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feeling of deep and bitter anger.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feeling or an opinion, especially one based on emotions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gossip; a story of uncertain or doubtful truth.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hardworking, industrious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binding agreement between two or more persons that is enforceable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person who looks after and raise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takes care of a garden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public act of violence.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living in farming or country life; about countryside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flee  run away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 Rush Vocabulary</dc:title>
  <dcterms:created xsi:type="dcterms:W3CDTF">2021-10-11T08:08:31Z</dcterms:created>
  <dcterms:modified xsi:type="dcterms:W3CDTF">2021-10-11T08:08:31Z</dcterms:modified>
</cp:coreProperties>
</file>