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Rush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mining camp    </w:t>
      </w:r>
      <w:r>
        <w:t xml:space="preserve">   squatter    </w:t>
      </w:r>
      <w:r>
        <w:t xml:space="preserve">   river    </w:t>
      </w:r>
      <w:r>
        <w:t xml:space="preserve">   john sutter    </w:t>
      </w:r>
      <w:r>
        <w:t xml:space="preserve">   mercury    </w:t>
      </w:r>
      <w:r>
        <w:t xml:space="preserve">   rocker    </w:t>
      </w:r>
      <w:r>
        <w:t xml:space="preserve">   waterwheel    </w:t>
      </w:r>
      <w:r>
        <w:t xml:space="preserve">   flume    </w:t>
      </w:r>
      <w:r>
        <w:t xml:space="preserve">   sawmill    </w:t>
      </w:r>
      <w:r>
        <w:t xml:space="preserve">   sutters mill    </w:t>
      </w:r>
      <w:r>
        <w:t xml:space="preserve">   dry washing    </w:t>
      </w:r>
      <w:r>
        <w:t xml:space="preserve">   sluice    </w:t>
      </w:r>
      <w:r>
        <w:t xml:space="preserve">   prospector    </w:t>
      </w:r>
      <w:r>
        <w:t xml:space="preserve">   panning    </w:t>
      </w:r>
      <w:r>
        <w:t xml:space="preserve">   gold    </w:t>
      </w:r>
      <w:r>
        <w:t xml:space="preserve">   forty niner    </w:t>
      </w:r>
      <w:r>
        <w:t xml:space="preserve">   california    </w:t>
      </w:r>
      <w:r>
        <w:t xml:space="preserve">   nugget    </w:t>
      </w:r>
      <w:r>
        <w:t xml:space="preserve">   james marshall    </w:t>
      </w:r>
      <w:r>
        <w:t xml:space="preserve">   miner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 Word Search </dc:title>
  <dcterms:created xsi:type="dcterms:W3CDTF">2021-10-11T08:09:51Z</dcterms:created>
  <dcterms:modified xsi:type="dcterms:W3CDTF">2021-10-11T08:09:51Z</dcterms:modified>
</cp:coreProperties>
</file>