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AU    </w:t>
      </w:r>
      <w:r>
        <w:t xml:space="preserve">   California    </w:t>
      </w:r>
      <w:r>
        <w:t xml:space="preserve">   Canned Beans    </w:t>
      </w:r>
      <w:r>
        <w:t xml:space="preserve">   cavity    </w:t>
      </w:r>
      <w:r>
        <w:t xml:space="preserve">   coins    </w:t>
      </w:r>
      <w:r>
        <w:t xml:space="preserve">   electronics    </w:t>
      </w:r>
      <w:r>
        <w:t xml:space="preserve">   element    </w:t>
      </w:r>
      <w:r>
        <w:t xml:space="preserve">   Gold    </w:t>
      </w:r>
      <w:r>
        <w:t xml:space="preserve">   heavy    </w:t>
      </w:r>
      <w:r>
        <w:t xml:space="preserve">   jewelry    </w:t>
      </w:r>
      <w:r>
        <w:t xml:space="preserve">   metal    </w:t>
      </w:r>
      <w:r>
        <w:t xml:space="preserve">   Pan    </w:t>
      </w:r>
      <w:r>
        <w:t xml:space="preserve">   panning    </w:t>
      </w:r>
      <w:r>
        <w:t xml:space="preserve">   Pick    </w:t>
      </w:r>
      <w:r>
        <w:t xml:space="preserve">   rich    </w:t>
      </w:r>
      <w:r>
        <w:t xml:space="preserve">   river    </w:t>
      </w:r>
      <w:r>
        <w:t xml:space="preserve">   Rush    </w:t>
      </w:r>
      <w:r>
        <w:t xml:space="preserve">   shake    </w:t>
      </w:r>
      <w:r>
        <w:t xml:space="preserve">   shiny    </w:t>
      </w:r>
      <w:r>
        <w:t xml:space="preserve">   Shovel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Rush</dc:title>
  <dcterms:created xsi:type="dcterms:W3CDTF">2021-10-11T08:09:18Z</dcterms:created>
  <dcterms:modified xsi:type="dcterms:W3CDTF">2021-10-11T08:09:18Z</dcterms:modified>
</cp:coreProperties>
</file>