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disease called when you drink dirty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found the first pieces of gold in California.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owned the mill where gold was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perfect animal to help miners in the gold fields?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came to California from the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it called when miners bought 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shortcut to get to California.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most popular route to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from when you don't have enough vitamin C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wooden boxes used to seperate dirt from gold.</w:t>
            </w:r>
          </w:p>
        </w:tc>
      </w:tr>
    </w:tbl>
    <w:p>
      <w:pPr>
        <w:pStyle w:val="WordBankMedium"/>
      </w:pPr>
      <w:r>
        <w:t xml:space="preserve">   donkey    </w:t>
      </w:r>
      <w:r>
        <w:t xml:space="preserve">   scurvy    </w:t>
      </w:r>
      <w:r>
        <w:t xml:space="preserve">   claims    </w:t>
      </w:r>
      <w:r>
        <w:t xml:space="preserve">   James Marshall    </w:t>
      </w:r>
      <w:r>
        <w:t xml:space="preserve">   overland    </w:t>
      </w:r>
      <w:r>
        <w:t xml:space="preserve">   The Ithsmus of Panama    </w:t>
      </w:r>
      <w:r>
        <w:t xml:space="preserve">   John Sutter    </w:t>
      </w:r>
      <w:r>
        <w:t xml:space="preserve">   chlorea    </w:t>
      </w:r>
      <w:r>
        <w:t xml:space="preserve">   long toms    </w:t>
      </w:r>
      <w:r>
        <w:t xml:space="preserve">   immigrants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2021-10-11T08:08:49Z</dcterms:created>
  <dcterms:modified xsi:type="dcterms:W3CDTF">2021-10-11T08:08:49Z</dcterms:modified>
</cp:coreProperties>
</file>