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Seal Programs of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Teacher Training    </w:t>
      </w:r>
      <w:r>
        <w:t xml:space="preserve">   Gaming    </w:t>
      </w:r>
      <w:r>
        <w:t xml:space="preserve">   Robotics    </w:t>
      </w:r>
      <w:r>
        <w:t xml:space="preserve">   Dance    </w:t>
      </w:r>
      <w:r>
        <w:t xml:space="preserve">   Music    </w:t>
      </w:r>
      <w:r>
        <w:t xml:space="preserve">   Theater Arts    </w:t>
      </w:r>
      <w:r>
        <w:t xml:space="preserve">   Fire Science    </w:t>
      </w:r>
      <w:r>
        <w:t xml:space="preserve">   Law Enforcement    </w:t>
      </w:r>
      <w:r>
        <w:t xml:space="preserve">   Public Leadership    </w:t>
      </w:r>
      <w:r>
        <w:t xml:space="preserve">   Government    </w:t>
      </w:r>
      <w:r>
        <w:t xml:space="preserve">   Engineering    </w:t>
      </w:r>
      <w:r>
        <w:t xml:space="preserve">   Cosmetology    </w:t>
      </w:r>
      <w:r>
        <w:t xml:space="preserve">   Hotel Management    </w:t>
      </w:r>
      <w:r>
        <w:t xml:space="preserve">   Culinary Arts    </w:t>
      </w:r>
      <w:r>
        <w:t xml:space="preserve">   Aviation Technology    </w:t>
      </w:r>
      <w:r>
        <w:t xml:space="preserve">   Marketing    </w:t>
      </w:r>
      <w:r>
        <w:t xml:space="preserve">   Automotive    </w:t>
      </w:r>
      <w:r>
        <w:t xml:space="preserve">   Broadcast Journalism    </w:t>
      </w:r>
      <w:r>
        <w:t xml:space="preserve">   Media Communication    </w:t>
      </w:r>
      <w:r>
        <w:t xml:space="preserve">   Construction    </w:t>
      </w:r>
      <w:r>
        <w:t xml:space="preserve">   Welding    </w:t>
      </w:r>
      <w:r>
        <w:t xml:space="preserve">   Architecture    </w:t>
      </w:r>
      <w:r>
        <w:t xml:space="preserve">   Animal Science    </w:t>
      </w:r>
      <w:r>
        <w:t xml:space="preserve">   Horticulture    </w:t>
      </w:r>
      <w:r>
        <w:t xml:space="preserve">   Vet Science    </w:t>
      </w:r>
      <w:r>
        <w:t xml:space="preserve">   Early College    </w:t>
      </w:r>
      <w:r>
        <w:t xml:space="preserve">   Accounting and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Seal Programs of Choice</dc:title>
  <dcterms:created xsi:type="dcterms:W3CDTF">2021-10-11T08:08:40Z</dcterms:created>
  <dcterms:modified xsi:type="dcterms:W3CDTF">2021-10-11T08:08:40Z</dcterms:modified>
</cp:coreProperties>
</file>