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cake directions might_________me.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 dead body, esp. a human body to be dissected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something that is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traffic will_____the lady from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women was very____until she got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doesn’t eat much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Squirrels will______acorns for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analysis; cutting apart in order to examine.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was_____to changing the test date.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 can be very______.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strong and healthy;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the quality of being very unwilling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confusion resulting from failure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lady was wearing beautiful_______ to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 hope the criminal doesn’t put much______to cars. </w:t>
            </w:r>
          </w:p>
        </w:tc>
      </w:tr>
    </w:tbl>
    <w:p>
      <w:pPr>
        <w:pStyle w:val="WordBankMedium"/>
      </w:pPr>
      <w:r>
        <w:t xml:space="preserve">   Sound    </w:t>
      </w:r>
      <w:r>
        <w:t xml:space="preserve">   Abstemious    </w:t>
      </w:r>
      <w:r>
        <w:t xml:space="preserve">   Volatile    </w:t>
      </w:r>
      <w:r>
        <w:t xml:space="preserve">   Amenable    </w:t>
      </w:r>
      <w:r>
        <w:t xml:space="preserve">   Confound    </w:t>
      </w:r>
      <w:r>
        <w:t xml:space="preserve">   Robust    </w:t>
      </w:r>
      <w:r>
        <w:t xml:space="preserve">   Cadaver    </w:t>
      </w:r>
      <w:r>
        <w:t xml:space="preserve">   Garner    </w:t>
      </w:r>
      <w:r>
        <w:t xml:space="preserve">   Parsimony    </w:t>
      </w:r>
      <w:r>
        <w:t xml:space="preserve">   Hale    </w:t>
      </w:r>
      <w:r>
        <w:t xml:space="preserve">   Befuddlement    </w:t>
      </w:r>
      <w:r>
        <w:t xml:space="preserve">   Foolhardy    </w:t>
      </w:r>
      <w:r>
        <w:t xml:space="preserve">   Stymie    </w:t>
      </w:r>
      <w:r>
        <w:t xml:space="preserve">   Dissection    </w:t>
      </w:r>
      <w:r>
        <w:t xml:space="preserve">   Raiment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Vocab Puzzle</dc:title>
  <dcterms:created xsi:type="dcterms:W3CDTF">2021-10-11T08:09:37Z</dcterms:created>
  <dcterms:modified xsi:type="dcterms:W3CDTF">2021-10-11T08:09:37Z</dcterms:modified>
</cp:coreProperties>
</file>