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 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fuses    </w:t>
      </w:r>
      <w:r>
        <w:t xml:space="preserve">   clutch    </w:t>
      </w:r>
      <w:r>
        <w:t xml:space="preserve">   brakefluid    </w:t>
      </w:r>
      <w:r>
        <w:t xml:space="preserve">   navigation    </w:t>
      </w:r>
      <w:r>
        <w:t xml:space="preserve">   cruisecontrol    </w:t>
      </w:r>
      <w:r>
        <w:t xml:space="preserve">   antifreeze    </w:t>
      </w:r>
      <w:r>
        <w:t xml:space="preserve">   backrest    </w:t>
      </w:r>
      <w:r>
        <w:t xml:space="preserve">   seat    </w:t>
      </w:r>
      <w:r>
        <w:t xml:space="preserve">   kickstand    </w:t>
      </w:r>
      <w:r>
        <w:t xml:space="preserve">   stereo    </w:t>
      </w:r>
      <w:r>
        <w:t xml:space="preserve">   turnsignals    </w:t>
      </w:r>
      <w:r>
        <w:t xml:space="preserve">   lights    </w:t>
      </w:r>
      <w:r>
        <w:t xml:space="preserve">   driveshaft    </w:t>
      </w:r>
      <w:r>
        <w:t xml:space="preserve">   dash    </w:t>
      </w:r>
      <w:r>
        <w:t xml:space="preserve">   brakes    </w:t>
      </w:r>
      <w:r>
        <w:t xml:space="preserve">   oil    </w:t>
      </w:r>
      <w:r>
        <w:t xml:space="preserve">   trunk    </w:t>
      </w:r>
      <w:r>
        <w:t xml:space="preserve">   handlebar    </w:t>
      </w:r>
      <w:r>
        <w:t xml:space="preserve">   intercom    </w:t>
      </w:r>
      <w:r>
        <w:t xml:space="preserve">   radio    </w:t>
      </w:r>
      <w:r>
        <w:t xml:space="preserve">   sparkplugs    </w:t>
      </w:r>
      <w:r>
        <w:t xml:space="preserve">   windshield    </w:t>
      </w:r>
      <w:r>
        <w:t xml:space="preserve">   airfilter    </w:t>
      </w:r>
      <w:r>
        <w:t xml:space="preserve">   tires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Wing</dc:title>
  <dcterms:created xsi:type="dcterms:W3CDTF">2021-10-11T08:08:52Z</dcterms:created>
  <dcterms:modified xsi:type="dcterms:W3CDTF">2021-10-11T08:08:52Z</dcterms:modified>
</cp:coreProperties>
</file>