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is    </w:t>
      </w:r>
      <w:r>
        <w:t xml:space="preserve">   she    </w:t>
      </w:r>
      <w:r>
        <w:t xml:space="preserve">   then    </w:t>
      </w:r>
      <w:r>
        <w:t xml:space="preserve">   so    </w:t>
      </w:r>
      <w:r>
        <w:t xml:space="preserve">   on    </w:t>
      </w:r>
      <w:r>
        <w:t xml:space="preserve">   said    </w:t>
      </w:r>
      <w:r>
        <w:t xml:space="preserve">   of    </w:t>
      </w:r>
      <w:r>
        <w:t xml:space="preserve">   went    </w:t>
      </w:r>
      <w:r>
        <w:t xml:space="preserve">   they    </w:t>
      </w:r>
      <w:r>
        <w:t xml:space="preserve">   he    </w:t>
      </w:r>
      <w:r>
        <w:t xml:space="preserve">   in    </w:t>
      </w:r>
      <w:r>
        <w:t xml:space="preserve">   we    </w:t>
      </w:r>
      <w:r>
        <w:t xml:space="preserve">   my    </w:t>
      </w:r>
      <w:r>
        <w:t xml:space="preserve">   it    </w:t>
      </w:r>
      <w:r>
        <w:t xml:space="preserve">   was    </w:t>
      </w:r>
      <w:r>
        <w:t xml:space="preserve">   a    </w:t>
      </w:r>
      <w:r>
        <w:t xml:space="preserve">   to    </w:t>
      </w:r>
      <w:r>
        <w:t xml:space="preserve">   I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Words</dc:title>
  <dcterms:created xsi:type="dcterms:W3CDTF">2021-10-11T08:09:01Z</dcterms:created>
  <dcterms:modified xsi:type="dcterms:W3CDTF">2021-10-11T08:09:01Z</dcterms:modified>
</cp:coreProperties>
</file>