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mannerism    </w:t>
      </w:r>
      <w:r>
        <w:t xml:space="preserve">   acreage    </w:t>
      </w:r>
      <w:r>
        <w:t xml:space="preserve">   postage    </w:t>
      </w:r>
      <w:r>
        <w:t xml:space="preserve">   passage    </w:t>
      </w:r>
      <w:r>
        <w:t xml:space="preserve">   temperture    </w:t>
      </w:r>
      <w:r>
        <w:t xml:space="preserve">   optimism    </w:t>
      </w:r>
      <w:r>
        <w:t xml:space="preserve">   mixture    </w:t>
      </w:r>
      <w:r>
        <w:t xml:space="preserve">   storage    </w:t>
      </w:r>
      <w:r>
        <w:t xml:space="preserve">   voltage    </w:t>
      </w:r>
      <w:r>
        <w:t xml:space="preserve">   patriotism    </w:t>
      </w:r>
      <w:r>
        <w:t xml:space="preserve">   failure    </w:t>
      </w:r>
      <w:r>
        <w:t xml:space="preserve">   heroism    </w:t>
      </w:r>
      <w:r>
        <w:t xml:space="preserve">   enclosure    </w:t>
      </w:r>
      <w:r>
        <w:t xml:space="preserve">   departure    </w:t>
      </w:r>
      <w:r>
        <w:t xml:space="preserve">   journalism    </w:t>
      </w:r>
      <w:r>
        <w:t xml:space="preserve">   moisture    </w:t>
      </w:r>
      <w:r>
        <w:t xml:space="preserve">   percentage    </w:t>
      </w:r>
      <w:r>
        <w:t xml:space="preserve">   luggage    </w:t>
      </w:r>
      <w:r>
        <w:t xml:space="preserve">   organism    </w:t>
      </w:r>
      <w:r>
        <w:t xml:space="preserve">   mileage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</dc:title>
  <dcterms:created xsi:type="dcterms:W3CDTF">2021-10-11T08:08:51Z</dcterms:created>
  <dcterms:modified xsi:type="dcterms:W3CDTF">2021-10-11T08:08:51Z</dcterms:modified>
</cp:coreProperties>
</file>