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coins    </w:t>
      </w:r>
      <w:r>
        <w:t xml:space="preserve">   costly    </w:t>
      </w:r>
      <w:r>
        <w:t xml:space="preserve">   cradle    </w:t>
      </w:r>
      <w:r>
        <w:t xml:space="preserve">   Edward Hargreaves    </w:t>
      </w:r>
      <w:r>
        <w:t xml:space="preserve">   eureka    </w:t>
      </w:r>
      <w:r>
        <w:t xml:space="preserve">   fools gold    </w:t>
      </w:r>
      <w:r>
        <w:t xml:space="preserve">   ingots    </w:t>
      </w:r>
      <w:r>
        <w:t xml:space="preserve">   jewellery    </w:t>
      </w:r>
      <w:r>
        <w:t xml:space="preserve">   lasting    </w:t>
      </w:r>
      <w:r>
        <w:t xml:space="preserve">   Maleable    </w:t>
      </w:r>
      <w:r>
        <w:t xml:space="preserve">   mines    </w:t>
      </w:r>
      <w:r>
        <w:t xml:space="preserve">   nugget    </w:t>
      </w:r>
      <w:r>
        <w:t xml:space="preserve">   panning    </w:t>
      </w:r>
      <w:r>
        <w:t xml:space="preserve">   rare    </w:t>
      </w:r>
      <w:r>
        <w:t xml:space="preserve">   shiny    </w:t>
      </w:r>
      <w:r>
        <w:t xml:space="preserve">   small    </w:t>
      </w:r>
      <w:r>
        <w:t xml:space="preserve">   Soft    </w:t>
      </w:r>
      <w:r>
        <w:t xml:space="preserve">   useful    </w:t>
      </w:r>
      <w:r>
        <w:t xml:space="preserve">   welcome stranger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2021-10-11T08:09:00Z</dcterms:created>
  <dcterms:modified xsi:type="dcterms:W3CDTF">2021-10-11T08:09:00Z</dcterms:modified>
</cp:coreProperties>
</file>