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in the 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abbreviation for the swim club that Kurt Grote and Tome Wilkins have dedicated their Olympic training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seasoned breast stroke specialist who is also in the midst of medical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gifted champion backstroker who hates the sport of swimming and wants to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olympics that the swimmers are training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Dick Jochums first champion swimmer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University that Dick Jochums previously coached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University where most of SCSC's swimmers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younger breast stroke specialist who battles Kurt Grote for the title of World's Fastest 200 Meter Breaststroker.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coach and manager for the Santa Clara Swim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champion butterflyer who trained at the SCSC for the 2000 Olympics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in the Water Crossword</dc:title>
  <dcterms:created xsi:type="dcterms:W3CDTF">2022-01-12T03:30:50Z</dcterms:created>
  <dcterms:modified xsi:type="dcterms:W3CDTF">2022-01-12T03:30:50Z</dcterms:modified>
</cp:coreProperties>
</file>