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medal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WASPS     </w:t>
      </w:r>
      <w:r>
        <w:t xml:space="preserve">   VITALITY    </w:t>
      </w:r>
      <w:r>
        <w:t xml:space="preserve">   THUNDER     </w:t>
      </w:r>
      <w:r>
        <w:t xml:space="preserve">   STORM     </w:t>
      </w:r>
      <w:r>
        <w:t xml:space="preserve">   STARS    </w:t>
      </w:r>
      <w:r>
        <w:t xml:space="preserve">   SIRENS     </w:t>
      </w:r>
      <w:r>
        <w:t xml:space="preserve">   ROSES     </w:t>
      </w:r>
      <w:r>
        <w:t xml:space="preserve">   REPLAY    </w:t>
      </w:r>
      <w:r>
        <w:t xml:space="preserve">   PULSE     </w:t>
      </w:r>
      <w:r>
        <w:t xml:space="preserve">   PENALTY     </w:t>
      </w:r>
      <w:r>
        <w:t xml:space="preserve">   OFFSIDE    </w:t>
      </w:r>
      <w:r>
        <w:t xml:space="preserve">   OBSTRUCTION     </w:t>
      </w:r>
      <w:r>
        <w:t xml:space="preserve">   NIKE     </w:t>
      </w:r>
      <w:r>
        <w:t xml:space="preserve">   MENTOR    </w:t>
      </w:r>
      <w:r>
        <w:t xml:space="preserve">   MAVERICKS     </w:t>
      </w:r>
      <w:r>
        <w:t xml:space="preserve">   LIVERPOOL     </w:t>
      </w:r>
      <w:r>
        <w:t xml:space="preserve">   LIGHTNING    </w:t>
      </w:r>
      <w:r>
        <w:t xml:space="preserve">   HOUSBY     </w:t>
      </w:r>
      <w:r>
        <w:t xml:space="preserve">   HAYTHORNTHWAITE     </w:t>
      </w:r>
      <w:r>
        <w:t xml:space="preserve">   HARTEN    </w:t>
      </w:r>
      <w:r>
        <w:t xml:space="preserve">   GUTHRIE     </w:t>
      </w:r>
      <w:r>
        <w:t xml:space="preserve">   GOLD     </w:t>
      </w:r>
      <w:r>
        <w:t xml:space="preserve">   GILBERT    </w:t>
      </w:r>
      <w:r>
        <w:t xml:space="preserve">   GIBSON     </w:t>
      </w:r>
      <w:r>
        <w:t xml:space="preserve">   FOOTWORK     </w:t>
      </w:r>
      <w:r>
        <w:t xml:space="preserve">   FERNS    </w:t>
      </w:r>
      <w:r>
        <w:t xml:space="preserve">   DRAGONS     </w:t>
      </w:r>
      <w:r>
        <w:t xml:space="preserve">   DIAMONDS     </w:t>
      </w:r>
      <w:r>
        <w:t xml:space="preserve">   CONTACT    </w:t>
      </w:r>
      <w:r>
        <w:t xml:space="preserve">   COBDEN     </w:t>
      </w:r>
      <w:r>
        <w:t xml:space="preserve">   CLARKE     </w:t>
      </w:r>
      <w:r>
        <w:t xml:space="preserve">   BATH    </w:t>
      </w:r>
      <w:r>
        <w:t xml:space="preserve">   ASICS     </w:t>
      </w:r>
      <w:r>
        <w:t xml:space="preserve">   AGBEZE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medal fever</dc:title>
  <dcterms:created xsi:type="dcterms:W3CDTF">2021-10-11T08:09:19Z</dcterms:created>
  <dcterms:modified xsi:type="dcterms:W3CDTF">2021-10-11T08:09:19Z</dcterms:modified>
</cp:coreProperties>
</file>