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Gold rush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Panning    </w:t>
      </w:r>
      <w:r>
        <w:t xml:space="preserve">   Valuable    </w:t>
      </w:r>
      <w:r>
        <w:t xml:space="preserve">   Water    </w:t>
      </w:r>
      <w:r>
        <w:t xml:space="preserve">   Pickaxe    </w:t>
      </w:r>
      <w:r>
        <w:t xml:space="preserve">   Shovel    </w:t>
      </w:r>
      <w:r>
        <w:t xml:space="preserve">   Tents    </w:t>
      </w:r>
      <w:r>
        <w:t xml:space="preserve">   Mutton    </w:t>
      </w:r>
      <w:r>
        <w:t xml:space="preserve">   Luck    </w:t>
      </w:r>
      <w:r>
        <w:t xml:space="preserve">   Rebellion    </w:t>
      </w:r>
      <w:r>
        <w:t xml:space="preserve">   Eureka    </w:t>
      </w:r>
      <w:r>
        <w:t xml:space="preserve">   European    </w:t>
      </w:r>
      <w:r>
        <w:t xml:space="preserve">   Gold    </w:t>
      </w:r>
      <w:r>
        <w:t xml:space="preserve">   Goldfields    </w:t>
      </w:r>
      <w:r>
        <w:t xml:space="preserve">   Migrant    </w:t>
      </w:r>
      <w:r>
        <w:t xml:space="preserve">   Prospector    </w:t>
      </w:r>
      <w:r>
        <w:t xml:space="preserve">   Australia    </w:t>
      </w:r>
      <w:r>
        <w:t xml:space="preserve">   settlement    </w:t>
      </w:r>
      <w:r>
        <w:t xml:space="preserve">   Colony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 rush</dc:title>
  <dcterms:created xsi:type="dcterms:W3CDTF">2021-10-11T08:08:29Z</dcterms:created>
  <dcterms:modified xsi:type="dcterms:W3CDTF">2021-10-11T08:08:29Z</dcterms:modified>
</cp:coreProperties>
</file>