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goldfields are filled with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miners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find on the  goldfields?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replaced the miners licence?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 do they go to pan?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flag did they raise at the Eureka Stockade?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gold at  the bottom of the river is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do the miners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eat?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need to dig for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2021-10-11T08:09:39Z</dcterms:created>
  <dcterms:modified xsi:type="dcterms:W3CDTF">2021-10-11T08:09:39Z</dcterms:modified>
</cp:coreProperties>
</file>