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sanfrancisco    </w:t>
      </w:r>
      <w:r>
        <w:t xml:space="preserve">   americans    </w:t>
      </w:r>
      <w:r>
        <w:t xml:space="preserve">   marshall    </w:t>
      </w:r>
      <w:r>
        <w:t xml:space="preserve">   donnerparty    </w:t>
      </w:r>
      <w:r>
        <w:t xml:space="preserve">   oro    </w:t>
      </w:r>
      <w:r>
        <w:t xml:space="preserve">   california    </w:t>
      </w:r>
      <w:r>
        <w:t xml:space="preserve">   miners    </w:t>
      </w:r>
      <w:r>
        <w:t xml:space="preserve">   gold    </w:t>
      </w:r>
      <w:r>
        <w:t xml:space="preserve">   prospect    </w:t>
      </w:r>
      <w:r>
        <w:t xml:space="preserve">   fortyniners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</dc:title>
  <dcterms:created xsi:type="dcterms:W3CDTF">2021-10-11T08:08:48Z</dcterms:created>
  <dcterms:modified xsi:type="dcterms:W3CDTF">2021-10-11T08:08:48Z</dcterms:modified>
</cp:coreProperties>
</file>