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digging    </w:t>
      </w:r>
      <w:r>
        <w:t xml:space="preserve">   permit    </w:t>
      </w:r>
      <w:r>
        <w:t xml:space="preserve">   shovel    </w:t>
      </w:r>
      <w:r>
        <w:t xml:space="preserve">   bathurst    </w:t>
      </w:r>
      <w:r>
        <w:t xml:space="preserve">   carat    </w:t>
      </w:r>
      <w:r>
        <w:t xml:space="preserve">   gold    </w:t>
      </w:r>
      <w:r>
        <w:t xml:space="preserve">   pickaxe    </w:t>
      </w:r>
      <w:r>
        <w:t xml:space="preserve">   eureka    </w:t>
      </w:r>
      <w:r>
        <w:t xml:space="preserve">   nugget    </w:t>
      </w:r>
      <w:r>
        <w:t xml:space="preserve">   goldrush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2021-10-11T08:09:00Z</dcterms:created>
  <dcterms:modified xsi:type="dcterms:W3CDTF">2021-10-11T08:09:00Z</dcterms:modified>
</cp:coreProperties>
</file>