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Golden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Shakespeare's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of royalty?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misleads you in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kids did Shakespeare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does it cost to get into the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have to eat on Wednesday's, Friday's and Saturday's?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Shakespeare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plague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play writer?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 you go to jail for if you disobey the Fish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the Black Death spread?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Age</dc:title>
  <dcterms:created xsi:type="dcterms:W3CDTF">2021-10-11T08:09:43Z</dcterms:created>
  <dcterms:modified xsi:type="dcterms:W3CDTF">2021-10-11T08:09:43Z</dcterms:modified>
</cp:coreProperties>
</file>