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Golden Age Of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Ibn Battuta    </w:t>
      </w:r>
      <w:r>
        <w:t xml:space="preserve">   Mali    </w:t>
      </w:r>
      <w:r>
        <w:t xml:space="preserve">   Ghana    </w:t>
      </w:r>
      <w:r>
        <w:t xml:space="preserve">   Qur'an    </w:t>
      </w:r>
      <w:r>
        <w:t xml:space="preserve">   mosque    </w:t>
      </w:r>
      <w:r>
        <w:t xml:space="preserve">   mecca    </w:t>
      </w:r>
      <w:r>
        <w:t xml:space="preserve">   house of wisdom    </w:t>
      </w:r>
      <w:r>
        <w:t xml:space="preserve">   astrolabe    </w:t>
      </w:r>
      <w:r>
        <w:t xml:space="preserve">   caliph    </w:t>
      </w:r>
      <w:r>
        <w:t xml:space="preserve">   shiite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Age Of Islam</dc:title>
  <dcterms:created xsi:type="dcterms:W3CDTF">2021-10-11T08:08:43Z</dcterms:created>
  <dcterms:modified xsi:type="dcterms:W3CDTF">2021-10-11T08:08:43Z</dcterms:modified>
</cp:coreProperties>
</file>