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Age of Chinese Dynasties and Mongols</w:t>
      </w:r>
    </w:p>
    <w:p>
      <w:pPr>
        <w:pStyle w:val="Questions"/>
      </w:pPr>
      <w:r>
        <w:t xml:space="preserve">1. DSUIBMDH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HNAIC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UCFSICNUO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EGNDLO HSODRE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XAP CGOLOAIMN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SYTADYN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EGHGISN ANKH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LGONMO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TREAG LALW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CLIEOOSDNTA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EEMPRI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Age of Chinese Dynasties and Mongols</dc:title>
  <dcterms:created xsi:type="dcterms:W3CDTF">2021-10-11T08:09:18Z</dcterms:created>
  <dcterms:modified xsi:type="dcterms:W3CDTF">2021-10-11T08:09:18Z</dcterms:modified>
</cp:coreProperties>
</file>