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Age of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Cyclops    </w:t>
      </w:r>
      <w:r>
        <w:t xml:space="preserve">   Myths    </w:t>
      </w:r>
      <w:r>
        <w:t xml:space="preserve">   MountOlympus    </w:t>
      </w:r>
      <w:r>
        <w:t xml:space="preserve">   Athena    </w:t>
      </w:r>
      <w:r>
        <w:t xml:space="preserve">   Zeus    </w:t>
      </w:r>
      <w:r>
        <w:t xml:space="preserve">   Olympics    </w:t>
      </w:r>
      <w:r>
        <w:t xml:space="preserve">   Philosophy    </w:t>
      </w:r>
      <w:r>
        <w:t xml:space="preserve">   Pediment    </w:t>
      </w:r>
      <w:r>
        <w:t xml:space="preserve">   Ideal    </w:t>
      </w:r>
      <w:r>
        <w:t xml:space="preserve">   Comedy    </w:t>
      </w:r>
      <w:r>
        <w:t xml:space="preserve">   Tragedy    </w:t>
      </w:r>
      <w:r>
        <w:t xml:space="preserve">   Drama    </w:t>
      </w:r>
      <w:r>
        <w:t xml:space="preserve">   Alexandria    </w:t>
      </w:r>
      <w:r>
        <w:t xml:space="preserve">   Hellenistic    </w:t>
      </w:r>
      <w:r>
        <w:t xml:space="preserve">   AlexandertheGreat    </w:t>
      </w:r>
      <w:r>
        <w:t xml:space="preserve">   catapult    </w:t>
      </w:r>
      <w:r>
        <w:t xml:space="preserve">   Javelin    </w:t>
      </w:r>
      <w:r>
        <w:t xml:space="preserve">   plague    </w:t>
      </w:r>
      <w:r>
        <w:t xml:space="preserve">   PelopponnesianWar    </w:t>
      </w:r>
      <w:r>
        <w:t xml:space="preserve">   Parthenon    </w:t>
      </w:r>
      <w:r>
        <w:t xml:space="preserve">   Acropolis    </w:t>
      </w:r>
      <w:r>
        <w:t xml:space="preserve">   DelianLeague    </w:t>
      </w:r>
      <w:r>
        <w:t xml:space="preserve">   directdemocracy    </w:t>
      </w:r>
      <w:r>
        <w:t xml:space="preserve">   Pericles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Age of Greece</dc:title>
  <dcterms:created xsi:type="dcterms:W3CDTF">2021-10-11T08:09:30Z</dcterms:created>
  <dcterms:modified xsi:type="dcterms:W3CDTF">2021-10-11T08:09:30Z</dcterms:modified>
</cp:coreProperties>
</file>