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Golden Age of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Poems, fables, and folktales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source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Religion of most Universities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Taught with numbers 1-9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Source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material for scupltures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Lasted 230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to Hindu and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genre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500 years after Mauryan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Age of India</dc:title>
  <dcterms:created xsi:type="dcterms:W3CDTF">2021-10-11T08:09:39Z</dcterms:created>
  <dcterms:modified xsi:type="dcterms:W3CDTF">2021-10-11T08:09:39Z</dcterms:modified>
</cp:coreProperties>
</file>