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Golden Age of Pericles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student of Socrates, and wrote The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fought between the two leading city-states in ancient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questioned the nature of the world and of human belief, thought, and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serious drama about common themes such as love, hate, war, or betrayal.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led Athens during much of its golden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government in which citizens rule directly and not through representatives.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“lovers of wisdom.”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wrote more than 100 plays, including the tragedies Oedipus Rex.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temple was built to worship Athena, the goddess of wisdom and the protector of Athens.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book on the Persian Wars is considered the first work of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alliance of ancient Greek city states, that was dominated by Athens.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val- ues of harmony, order, balance, and proportion became the standard of what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Poison that killed Socrates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Contained scenes filled with slapstick situations and crude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brought to trial for “corrupting the youth of Athens”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Age of Pericles Crossword</dc:title>
  <dcterms:created xsi:type="dcterms:W3CDTF">2021-10-11T08:09:34Z</dcterms:created>
  <dcterms:modified xsi:type="dcterms:W3CDTF">2021-10-11T08:09:34Z</dcterms:modified>
</cp:coreProperties>
</file>