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Ages Of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achievements    </w:t>
      </w:r>
      <w:r>
        <w:t xml:space="preserve">   abbasiddynasty    </w:t>
      </w:r>
      <w:r>
        <w:t xml:space="preserve">   algebra    </w:t>
      </w:r>
      <w:r>
        <w:t xml:space="preserve">   allah    </w:t>
      </w:r>
      <w:r>
        <w:t xml:space="preserve">   arabicnumerals    </w:t>
      </w:r>
      <w:r>
        <w:t xml:space="preserve">   architecture    </w:t>
      </w:r>
      <w:r>
        <w:t xml:space="preserve">   conceptofzero    </w:t>
      </w:r>
      <w:r>
        <w:t xml:space="preserve">   culturaldiffusion    </w:t>
      </w:r>
      <w:r>
        <w:t xml:space="preserve">   geometry    </w:t>
      </w:r>
      <w:r>
        <w:t xml:space="preserve">   god    </w:t>
      </w:r>
      <w:r>
        <w:t xml:space="preserve">   mathematics    </w:t>
      </w:r>
      <w:r>
        <w:t xml:space="preserve">   medicine    </w:t>
      </w:r>
      <w:r>
        <w:t xml:space="preserve">   mosque    </w:t>
      </w:r>
      <w:r>
        <w:t xml:space="preserve">   muhammad    </w:t>
      </w:r>
      <w:r>
        <w:t xml:space="preserve">   trade networks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Ages Of Islam </dc:title>
  <dcterms:created xsi:type="dcterms:W3CDTF">2021-10-11T08:08:35Z</dcterms:created>
  <dcterms:modified xsi:type="dcterms:W3CDTF">2021-10-11T08:08:35Z</dcterms:modified>
</cp:coreProperties>
</file>