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Golden Arches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_______________________________ was the founder of Mcdonalds.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$8.7 billion in revenue from franchise stores alone, makes McDonald's richer than_____________________.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survey by Sponsorship Research International found that 88 percent could identify the arches and only 54 percent could name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Americans alone consume one billion pounds of _________ at McDonald's in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McDonald's feeds _______________ million people per day, that's about 1 percent of the world's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According to company estimates, one in every ________________  American workers has been employed by McDonald's.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McDonald's delivers in ______________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McDonald's' $27 billion in revenue makes it the __________________th-largest economy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would have to walk for __________ hours straight to burn off a Big Mac, Super-sized Coke, and French Fries.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McDonald's has 761,000 employees worldwide, that's more than the population of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Herb Peterson invented the ________________ as a way to introduce breakfast to McDonald's restaurants.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 in 1968 McDonald airlifted hamburgers to homesick U.S. Olympic Athletes in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McDonald's is the world's largest distributor of ________, with one included in 20% of all sales.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Mcdonald's use to sell _______________ in the 70s.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McDonald's sells more than 75 ____________________ every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________________________ owns a retail park in Slough, which has a drive-thru McDonald's.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Mcdonald's first menu item was _______________, not hamburgers.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2011 to 2013, McDonald's planned to open one restaurant every day in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________________________ worked at McDonald's before she was famous.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McDonald's hires around __________ million workers in the US every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Arches Day</dc:title>
  <dcterms:created xsi:type="dcterms:W3CDTF">2021-10-11T08:08:50Z</dcterms:created>
  <dcterms:modified xsi:type="dcterms:W3CDTF">2021-10-11T08:08:50Z</dcterms:modified>
</cp:coreProperties>
</file>