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Bonanza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charge of the Eureka Stockade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contains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people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_______ is fools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that walk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Uses a lot of effort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wear red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Involves a sluice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for mining for gold that is in our spelling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dug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Weapons that have sharp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found in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mine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area that miners protected themselves from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a cradle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like police on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happening next 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of mining for gold that is in our spelling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people relax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Bonanza</dc:title>
  <dcterms:created xsi:type="dcterms:W3CDTF">2021-10-11T08:09:59Z</dcterms:created>
  <dcterms:modified xsi:type="dcterms:W3CDTF">2021-10-11T08:09:59Z</dcterms:modified>
</cp:coreProperties>
</file>