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Captain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hypnotize    </w:t>
      </w:r>
      <w:r>
        <w:t xml:space="preserve">   friends    </w:t>
      </w:r>
      <w:r>
        <w:t xml:space="preserve">   villain    </w:t>
      </w:r>
      <w:r>
        <w:t xml:space="preserve">   hero    </w:t>
      </w:r>
      <w:r>
        <w:t xml:space="preserve">   laughter    </w:t>
      </w:r>
      <w:r>
        <w:t xml:space="preserve">   poopypants    </w:t>
      </w:r>
      <w:r>
        <w:t xml:space="preserve">   underpants    </w:t>
      </w:r>
      <w:r>
        <w:t xml:space="preserve">   harold    </w:t>
      </w:r>
      <w:r>
        <w:t xml:space="preserve">   george    </w:t>
      </w:r>
      <w:r>
        <w:t xml:space="preserve">   professor    </w:t>
      </w:r>
      <w:r>
        <w:t xml:space="preserve">   golden    </w:t>
      </w:r>
      <w:r>
        <w:t xml:space="preserve">   captain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Captain</dc:title>
  <dcterms:created xsi:type="dcterms:W3CDTF">2021-10-11T08:09:07Z</dcterms:created>
  <dcterms:modified xsi:type="dcterms:W3CDTF">2021-10-11T08:09:07Z</dcterms:modified>
</cp:coreProperties>
</file>