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Charm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Trina's moms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was Mike's Contract for fixing up Goldenrod?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first were on their way to Goldenrod in the beginning they were driving past a lot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 in The Secret Of Goldenrod?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Mike need to watch for as a hint they were going the right direction to get to the old mansion at the very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item that was supposed to be under the mat when they first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Trina's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mans name who doesn't stay in a place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name of the doll Trina found in her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thing Trina unpacked that was from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Augustine's Prince?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they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Trina Call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beginning of the book Goldenrod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next to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Trina's teacher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Trina love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Trina's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Trina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Trina's dad have in his pocket when they entered Goldenrod when the lights were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Charm Crossword Puzzle</dc:title>
  <dcterms:created xsi:type="dcterms:W3CDTF">2021-10-11T08:10:03Z</dcterms:created>
  <dcterms:modified xsi:type="dcterms:W3CDTF">2021-10-11T08:10:03Z</dcterms:modified>
</cp:coreProperties>
</file>