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Circle</w:t>
      </w:r>
    </w:p>
    <w:p>
      <w:pPr>
        <w:pStyle w:val="Questions"/>
      </w:pPr>
      <w:r>
        <w:t xml:space="preserve">1. TAALR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COIMPXSAUVB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NJAU XCO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YEBALSSM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LGDNOE CLRIEC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ERLDAH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DRDAASTN REEARB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ALYLO DAYL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LIOEV TWRHEA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RIRUCETPS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GIUDE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ESTESISRP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RLERU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LIBEB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IEWHT EDVO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Circle</dc:title>
  <dcterms:created xsi:type="dcterms:W3CDTF">2021-10-11T08:09:28Z</dcterms:created>
  <dcterms:modified xsi:type="dcterms:W3CDTF">2021-10-11T08:09:28Z</dcterms:modified>
</cp:coreProperties>
</file>